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医道求真  第4辑  临床医案笔记</w:t>
      </w:r>
    </w:p>
    <w:p>
      <w:r>
        <w:rPr>
          <w:rFonts w:ascii="宋体" w:hAnsi="宋体" w:eastAsia="宋体"/>
          <w:sz w:val="24"/>
        </w:rPr>
        <w:t>吴南京著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医道求真  第4辑  临床医案笔记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本书出售、求购地址：https://www.jiaokey.com/book/detail/14268746.html</w:t>
      </w:r>
    </w:p>
    <w:p>
      <w:r>
        <w:t>更多相关图书推荐：https://www.jiaokey.com</w:t>
      </w:r>
    </w:p>
    <w:p>
      <w:r>
        <w:t>吴南京著 其他作品：https://www.jiaokey.com/tag/吴南京著.html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关键词搜索：https://www.jiaokey.com/tag/医道求真  第4辑  临床医案笔记.html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