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人人适用的经络拍打法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人人适用的经络拍打法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本书出售、求购地址：https://www.jiaokey.com/book/detail/14268736.html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关键词搜索：https://www.jiaokey.com/tag/人人适用的经络拍打法.html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