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医学衷中参西录  第7期  张锡纯医学全书  5  伤寒论讲义</w:t>
      </w:r>
    </w:p>
    <w:p>
      <w:r>
        <w:rPr>
          <w:rFonts w:ascii="宋体" w:hAnsi="宋体" w:eastAsia="宋体"/>
          <w:sz w:val="24"/>
        </w:rPr>
        <w:t>张锡纯著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医学衷中参西录  第7期  张锡纯医学全书  5  伤寒论讲义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本书出售、求购地址：https://www.jiaokey.com/book/detail/14268705.html</w:t>
      </w:r>
    </w:p>
    <w:p>
      <w:r>
        <w:t>更多相关图书推荐：https://www.jiaokey.com</w:t>
      </w:r>
    </w:p>
    <w:p>
      <w:r>
        <w:t>张锡纯著 其他作品：https://www.jiaokey.com/tag/张锡纯著.html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关键词搜索：https://www.jiaokey.com/tag/医学衷中参西录  第7期  张锡纯医学全书  5  伤寒论讲义.html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