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书名：急诊那些事儿  有图有真相</w:t>
      </w:r>
    </w:p>
    <w:p>
      <w:r>
        <w:t>作者：郭伟，KK健康，于东明主编</w:t>
      </w:r>
    </w:p>
    <w:p>
      <w:r>
        <w:t>出版社：沈阳:辽宁科学技术出版社,2017.07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急诊那些事儿  有图有真相 评论地址：https://www.jiaokey.com/book/detail/14268704.html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