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书名：李可古中医学堂  左季云证治实验录</w:t>
      </w:r>
    </w:p>
    <w:p>
      <w:r>
        <w:t>作者：左季云著</w:t>
      </w:r>
    </w:p>
    <w:p>
      <w:r>
        <w:t>出版社：太原:山西科学技术出版社,2017.07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李可古中医学堂  左季云证治实验录 评论地址：https://www.jiaokey.com/book/detail/14268702.html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