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书名：从零开始学经络养生  即学即用版</w:t>
      </w:r>
    </w:p>
    <w:p>
      <w:r>
        <w:t>作者：杨青等编著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总页数：264</w:t>
      </w:r>
    </w:p>
    <w:p>
      <w:r>
        <w:t>更多请访问教客网: www.jiaokey.com</w:t>
      </w:r>
    </w:p>
    <w:p>
      <w:r>
        <w:t>从零开始学经络养生  即学即用版 评论地址：https://www.jiaokey.com/book/detail/14268685.html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