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谢晶日教授“肝脾论”学术思想及临床经验辑选</w:t>
      </w:r>
    </w:p>
    <w:p>
      <w:r>
        <w:rPr>
          <w:rFonts w:ascii="宋体" w:hAnsi="宋体" w:eastAsia="宋体"/>
          <w:sz w:val="24"/>
        </w:rPr>
        <w:t>刘朝霞，王静滨著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谢晶日教授“肝脾论”学术思想及临床经验辑选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刘朝霞，王静滨著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本书出售、求购地址：https://www.jiaokey.com/book/detail/14268682.html</w:t>
      </w:r>
    </w:p>
    <w:p>
      <w:r>
        <w:t>更多相关图书推荐：https://www.jiaokey.com</w:t>
      </w:r>
    </w:p>
    <w:p>
      <w:r>
        <w:t>刘朝霞，王静滨著 其他作品：https://www.jiaokey.com/tag/刘朝霞，王静滨著.html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关键词搜索：https://www.jiaokey.com/tag/肝病（中医）-临床医学-经验-中国-现代.html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