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书名：自我按摩保健指南  图文白金版</w:t>
      </w:r>
    </w:p>
    <w:p>
      <w:r>
        <w:t>作者：曹力编著</w:t>
      </w:r>
    </w:p>
    <w:p>
      <w:r>
        <w:t>出版社：北京:中医古籍出版社,2016.07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自我按摩保健指南  图文白金版 评论地址：https://www.jiaokey.com/book/detail/14268658.html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