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书名：金匮要略速记</w:t>
      </w:r>
    </w:p>
    <w:p>
      <w:r>
        <w:t>作者：姜德友，常佳怡主编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金匮要略速记 评论地址：https://www.jiaokey.com/book/detail/14268657.html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