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图解大国医全书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图解大国医全书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本书出售、求购地址：https://www.jiaokey.com/book/detail/14268642.html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关键词搜索：https://www.jiaokey.com/tag/中国医药学-基本知识.html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