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书名：爱、罪疚与修复</w:t>
      </w:r>
    </w:p>
    <w:p>
      <w:r>
        <w:t>作者：（英）梅兰妮·克莱因（Klein Melanie）著</w:t>
      </w:r>
    </w:p>
    <w:p>
      <w:r>
        <w:t>出版社：北京:九州出版社,2017.05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爱、罪疚与修复 评论地址：https://www.jiaokey.com/book/detail/14268641.html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