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临床研究协调员工作指南</w:t>
      </w:r>
    </w:p>
    <w:p>
      <w:r>
        <w:rPr>
          <w:rFonts w:ascii="宋体" w:hAnsi="宋体" w:eastAsia="宋体"/>
          <w:sz w:val="24"/>
        </w:rPr>
        <w:t>刘燕飞，胡夕春主编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临床研究协调员工作指南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刘燕飞，胡夕春主编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肿瘤-临床医学-药效试验-指南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本书出售、求购地址：https://www.jiaokey.com/book/detail/14268634.html</w:t>
      </w:r>
    </w:p>
    <w:p>
      <w:r>
        <w:t>更多相关图书推荐：https://www.jiaokey.com</w:t>
      </w:r>
    </w:p>
    <w:p>
      <w:r>
        <w:t>刘燕飞，胡夕春主编 其他作品：https://www.jiaokey.com/tag/刘燕飞，胡夕春主编.html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关键词搜索：https://www.jiaokey.com/tag/肿瘤-临床医学-药效试验-指南.html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