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恽铁樵伤寒论讲义  上</w:t>
      </w:r>
    </w:p>
    <w:p>
      <w:r>
        <w:t>作者：孟凡红，杨建宇，李莎莎zhub</w:t>
      </w:r>
    </w:p>
    <w:p>
      <w:r>
        <w:t>出版社：北京:中国医药科技出版社,2017.06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民国名中医临证教学讲义选粹丛书  恽铁樵伤寒论讲义  上 评论地址：https://www.jiaokey.com/book/detail/14268620.html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