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21天内分泌平衡必瘦法  健身与保健家庭与育儿</w:t>
      </w:r>
    </w:p>
    <w:p>
      <w:r>
        <w:rPr>
          <w:rFonts w:ascii="宋体" w:hAnsi="宋体" w:eastAsia="宋体"/>
          <w:sz w:val="24"/>
        </w:rPr>
        <w:t>（美）莎拉·戈特弗里德（Sara Gottfried）著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21天内分泌平衡必瘦法  健身与保健家庭与育儿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（美）莎拉·戈特弗里德（Sara Gottfried）著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本书出售、求购地址：https://www.jiaokey.com/book/detail/14268618.html</w:t>
      </w:r>
    </w:p>
    <w:p>
      <w:r>
        <w:t>更多相关图书推荐：https://www.jiaokey.com</w:t>
      </w:r>
    </w:p>
    <w:p>
      <w:r>
        <w:t>（美）莎拉·戈特弗里德（Sara Gottfried）著 其他作品：https://www.jiaokey.com/tag/（美）莎拉·戈特弗里德（Sara Gottfried）著.html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关键词搜索：https://www.jiaokey.com/tag/21天内分泌平衡必瘦法  健身与保健家庭与育儿.html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