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书名：基础护理学基本技能  汉英对照  第2版</w:t>
      </w:r>
    </w:p>
    <w:p>
      <w:r>
        <w:t>作者：万丽红，陈妙霞主编</w:t>
      </w:r>
    </w:p>
    <w:p>
      <w:r>
        <w:t>出版社：广州:广东科技出版社,2017.05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基础护理学基本技能  汉英对照  第2版 评论地址：https://www.jiaokey.com/book/detail/14268613.html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