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果壳阅读  第六日译丛  怀孕中150件需要科学对待的小事</w:t>
      </w:r>
    </w:p>
    <w:p>
      <w:r>
        <w:rPr>
          <w:rFonts w:ascii="宋体" w:hAnsi="宋体" w:eastAsia="宋体"/>
          <w:sz w:val="24"/>
        </w:rPr>
        <w:t>（英）琳达·格迪斯著；圆儿译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果壳阅读  第六日译丛  怀孕中150件需要科学对待的小事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（英）琳达·格迪斯著；圆儿译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本书出售、求购地址：https://www.jiaokey.com/book/detail/14268604.html</w:t>
      </w:r>
    </w:p>
    <w:p>
      <w:r>
        <w:t>更多相关图书推荐：https://www.jiaokey.com</w:t>
      </w:r>
    </w:p>
    <w:p>
      <w:r>
        <w:t>（英）琳达·格迪斯著；圆儿译 其他作品：https://www.jiaokey.com/tag/（英）琳达·格迪斯著；圆儿译.html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关键词搜索：https://www.jiaokey.com/tag/果壳阅读  第六日译丛  怀孕中150件需要科学对待的小事.html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