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关系的评估与修复  培养家庭治疗师必备的核心能力</w:t>
      </w:r>
    </w:p>
    <w:p>
      <w:r>
        <w:rPr>
          <w:rFonts w:ascii="宋体" w:hAnsi="宋体" w:eastAsia="宋体"/>
          <w:sz w:val="24"/>
        </w:rPr>
        <w:t>赵文滔，许皓宜著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关系的评估与修复  培养家庭治疗师必备的核心能力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赵文滔，许皓宜著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本书出售、求购地址：https://www.jiaokey.com/book/detail/14268572.html</w:t>
      </w:r>
    </w:p>
    <w:p>
      <w:r>
        <w:t>更多相关图书推荐：https://www.jiaokey.com</w:t>
      </w:r>
    </w:p>
    <w:p>
      <w:r>
        <w:t>赵文滔，许皓宜著 其他作品：https://www.jiaokey.com/tag/赵文滔，许皓宜著.html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关键词搜索：https://www.jiaokey.com/tag/关系的评估与修复  培养家庭治疗师必备的核心能力.html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