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心理咨询与治疗技能实训教程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本书出售、求购地址：https://www.jiaokey.com/book/detail/14268501.html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关键词搜索：https://www.jiaokey.com/tag/心理咨询与治疗技能实训教程.html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