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书名：一个厨房胜过半个药房  食物是更安全的药</w:t>
      </w:r>
    </w:p>
    <w:p>
      <w:r>
        <w:t>作者：陈奎声，刘士勋</w:t>
      </w:r>
    </w:p>
    <w:p>
      <w:r>
        <w:t>出版社：福州：福建科学技术出版社</w:t>
      </w:r>
    </w:p>
    <w:p>
      <w:r>
        <w:t>出版日期：2017.07</w:t>
      </w:r>
    </w:p>
    <w:p>
      <w:r>
        <w:t>总页数：310</w:t>
      </w:r>
    </w:p>
    <w:p>
      <w:r>
        <w:t>更多请访问教客网: www.jiaokey.com</w:t>
      </w:r>
    </w:p>
    <w:p>
      <w:r>
        <w:t>一个厨房胜过半个药房  食物是更安全的药 评论地址：https://www.jiaokey.com/book/detail/14268498.html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