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让身体远离疼痛的习惯</w:t>
      </w:r>
    </w:p>
    <w:p>
      <w:r>
        <w:rPr>
          <w:rFonts w:ascii="宋体" w:hAnsi="宋体" w:eastAsia="宋体"/>
          <w:sz w:val="24"/>
        </w:rPr>
        <w:t>（韩）黄闰权著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让身体远离疼痛的习惯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本书出售、求购地址：https://www.jiaokey.com/book/detail/14268494.html</w:t>
      </w:r>
    </w:p>
    <w:p>
      <w:r>
        <w:t>更多相关图书推荐：https://www.jiaokey.com</w:t>
      </w:r>
    </w:p>
    <w:p>
      <w:r>
        <w:t>（韩）黄闰权著 其他作品：https://www.jiaokey.com/tag/（韩）黄闰权著.html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关键词搜索：https://www.jiaokey.com/tag/让身体远离疼痛的习惯.html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