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人体组织有限元模型构建、分析及辅助医疗</w:t>
      </w:r>
    </w:p>
    <w:p>
      <w:r>
        <w:rPr>
          <w:rFonts w:ascii="宋体" w:hAnsi="宋体" w:eastAsia="宋体"/>
          <w:sz w:val="24"/>
        </w:rPr>
        <w:t>王沫楠著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人体组织有限元模型构建、分析及辅助医疗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王沫楠著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本书出售、求购地址：https://www.jiaokey.com/book/detail/14268454.html</w:t>
      </w:r>
    </w:p>
    <w:p>
      <w:r>
        <w:t>更多相关图书推荐：https://www.jiaokey.com</w:t>
      </w:r>
    </w:p>
    <w:p>
      <w:r>
        <w:t>王沫楠著 其他作品：https://www.jiaokey.com/tag/王沫楠著.html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关键词搜索：https://www.jiaokey.com/tag/人体组织有限元模型构建、分析及辅助医疗.html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