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中医四小经典  医学三字经  便携诵读本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中医四小经典  医学三字经  便携诵读本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本书出售、求购地址：https://www.jiaokey.com/book/detail/14268436.html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关键词搜索：https://www.jiaokey.com/tag/中医四小经典  医学三字经  便携诵读本.html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