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书名：图解阿尔茨海默病  老年性痴呆症防治</w:t>
      </w:r>
    </w:p>
    <w:p>
      <w:r>
        <w:t>作者：杨军主编</w:t>
      </w:r>
    </w:p>
    <w:p>
      <w:r>
        <w:t>出版社：北京:中国医药科技出版社,2017.03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图解阿尔茨海默病  老年性痴呆症防治 评论地址：https://www.jiaokey.com/book/detail/14268422.html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