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汽车激光拼焊板的成形及仿真技术</w:t>
      </w:r>
    </w:p>
    <w:p>
      <w:r>
        <w:rPr>
          <w:rFonts w:ascii="宋体" w:hAnsi="宋体" w:eastAsia="宋体"/>
          <w:sz w:val="24"/>
        </w:rPr>
        <w:t>林建平，陈水生著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汽车激光拼焊板的成形及仿真技术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林建平，陈水生著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本书出售、求购地址：https://www.jiaokey.com/book/detail/14268408.html</w:t>
      </w:r>
    </w:p>
    <w:p>
      <w:r>
        <w:t>更多相关图书推荐：https://www.jiaokey.com</w:t>
      </w:r>
    </w:p>
    <w:p>
      <w:r>
        <w:t>林建平，陈水生著 其他作品：https://www.jiaokey.com/tag/林建平，陈水生著.html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关键词搜索：https://www.jiaokey.com/tag/汽车激光拼焊板的成形及仿真技术.html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