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世说中国书系  大月氏  寻找中亚谜一样的民族</w:t>
      </w:r>
    </w:p>
    <w:p>
      <w:r>
        <w:rPr>
          <w:rFonts w:ascii="宋体" w:hAnsi="宋体" w:eastAsia="宋体"/>
          <w:sz w:val="24"/>
        </w:rPr>
        <w:t>（日）小谷仲男著；王仲涛译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世说中国书系  大月氏  寻找中亚谜一样的民族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（日）小谷仲男著；王仲涛译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本书出售、求购地址：https://www.jiaokey.com/book/detail/14268406.html</w:t>
      </w:r>
    </w:p>
    <w:p>
      <w:r>
        <w:t>更多相关图书推荐：https://www.jiaokey.com</w:t>
      </w:r>
    </w:p>
    <w:p>
      <w:r>
        <w:t>（日）小谷仲男著；王仲涛译 其他作品：https://www.jiaokey.com/tag/（日）小谷仲男著；王仲涛译.html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关键词搜索：https://www.jiaokey.com/tag/世说中国书系  大月氏  寻找中亚谜一样的民族.html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