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最高的玻璃天花板  距离美国总统最近的女人</w:t>
      </w:r>
    </w:p>
    <w:p>
      <w:r>
        <w:rPr>
          <w:rFonts w:ascii="宋体" w:hAnsi="宋体" w:eastAsia="宋体"/>
          <w:sz w:val="24"/>
        </w:rPr>
        <w:t>（美）艾伦·菲茨帕特里克著；傅宁译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最高的玻璃天花板  距离美国总统最近的女人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（美）艾伦·菲茨帕特里克著；傅宁译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本书出售、求购地址：https://www.jiaokey.com/book/detail/14268397.html</w:t>
      </w:r>
    </w:p>
    <w:p>
      <w:r>
        <w:t>更多相关图书推荐：https://www.jiaokey.com</w:t>
      </w:r>
    </w:p>
    <w:p>
      <w:r>
        <w:t>（美）艾伦·菲茨帕特里克著；傅宁译 其他作品：https://www.jiaokey.com/tag/（美）艾伦·菲茨帕特里克著；傅宁译.html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关键词搜索：https://www.jiaokey.com/tag/最高的玻璃天花板  距离美国总统最近的女人.html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