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大学政治经济学  学习指南与考研宝典</w:t>
      </w:r>
    </w:p>
    <w:p>
      <w:r>
        <w:rPr>
          <w:rFonts w:ascii="宋体" w:hAnsi="宋体" w:eastAsia="宋体"/>
          <w:sz w:val="24"/>
        </w:rPr>
        <w:t>王瑞泽，丁晓莉，许倩倩编著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大学政治经济学  学习指南与考研宝典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王瑞泽，丁晓莉，许倩倩编著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本书出售、求购地址：https://www.jiaokey.com/book/detail/14268388.html</w:t>
      </w:r>
    </w:p>
    <w:p>
      <w:r>
        <w:t>更多相关图书推荐：https://www.jiaokey.com</w:t>
      </w:r>
    </w:p>
    <w:p>
      <w:r>
        <w:t>王瑞泽，丁晓莉，许倩倩编著 其他作品：https://www.jiaokey.com/tag/王瑞泽，丁晓莉，许倩倩编著.html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关键词搜索：https://www.jiaokey.com/tag/大学政治经济学  学习指南与考研宝典.html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