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大天使昂热丽克及其他诗</w:t>
      </w:r>
    </w:p>
    <w:p>
      <w:r>
        <w:rPr>
          <w:rFonts w:ascii="宋体" w:hAnsi="宋体" w:eastAsia="宋体"/>
          <w:sz w:val="24"/>
        </w:rPr>
        <w:t>（法）乔治·巴塔耶著；潘博译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大天使昂热丽克及其他诗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（法）乔治·巴塔耶著；潘博译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本书出售、求购地址：https://www.jiaokey.com/book/detail/14268386.html</w:t>
      </w:r>
    </w:p>
    <w:p>
      <w:r>
        <w:t>更多相关图书推荐：https://www.jiaokey.com</w:t>
      </w:r>
    </w:p>
    <w:p>
      <w:r>
        <w:t>（法）乔治·巴塔耶著；潘博译 其他作品：https://www.jiaokey.com/tag/（法）乔治·巴塔耶著；潘博译.html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关键词搜索：https://www.jiaokey.com/tag/大天使昂热丽克及其他诗.html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