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布劳尔象限</w:t>
      </w:r>
    </w:p>
    <w:p>
      <w:r>
        <w:rPr>
          <w:rFonts w:ascii="宋体" w:hAnsi="宋体" w:eastAsia="宋体"/>
          <w:sz w:val="24"/>
        </w:rPr>
        <w:t>李·布劳尔（Lee Brower）著；凯洲家族研究院译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布劳尔象限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李·布劳尔（Lee Brower）著；凯洲家族研究院译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本书出售、求购地址：https://www.jiaokey.com/book/detail/14268384.html</w:t>
      </w:r>
    </w:p>
    <w:p>
      <w:r>
        <w:t>更多相关图书推荐：https://www.jiaokey.com</w:t>
      </w:r>
    </w:p>
    <w:p>
      <w:r>
        <w:t>李·布劳尔（Lee Brower）著；凯洲家族研究院译 其他作品：https://www.jiaokey.com/tag/李·布劳尔（Lee Brower）著；凯洲家族研究院译.html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关键词搜索：https://www.jiaokey.com/tag/布劳尔象限.html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