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天津117大厦关键建造技术  基础与结构</w:t>
      </w:r>
    </w:p>
    <w:p>
      <w:r>
        <w:rPr>
          <w:rFonts w:ascii="宋体" w:hAnsi="宋体" w:eastAsia="宋体"/>
          <w:sz w:val="24"/>
        </w:rPr>
        <w:t>侯玉杰主编；周鹏华，余地华副主编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天津117大厦关键建造技术  基础与结构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侯玉杰主编；周鹏华，余地华副主编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本书出售、求购地址：https://www.jiaokey.com/book/detail/14268369.html</w:t>
      </w:r>
    </w:p>
    <w:p>
      <w:r>
        <w:t>更多相关图书推荐：https://www.jiaokey.com</w:t>
      </w:r>
    </w:p>
    <w:p>
      <w:r>
        <w:t>侯玉杰主编；周鹏华，余地华副主编 其他作品：https://www.jiaokey.com/tag/侯玉杰主编；周鹏华，余地华副主编.html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关键词搜索：https://www.jiaokey.com/tag/天津117大厦关键建造技术  基础与结构.html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