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成长之痛  建立可持续成功组织的路径图与工具</w:t>
      </w:r>
    </w:p>
    <w:p>
      <w:r>
        <w:rPr>
          <w:rFonts w:ascii="宋体" w:hAnsi="宋体" w:eastAsia="宋体"/>
          <w:sz w:val="24"/>
        </w:rPr>
        <w:t>（美）埃里克·G·弗拉姆豪茨（Eric G.Flamholtz），（美）伊冯娜·兰德尔（Yvonne Randle）著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成长之痛  建立可持续成功组织的路径图与工具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（美）埃里克·G·弗拉姆豪茨（Eric G.Flamholtz），（美）伊冯娜·兰德尔（Yvonne Randle）著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本书出售、求购地址：https://www.jiaokey.com/book/detail/14268350.html</w:t>
      </w:r>
    </w:p>
    <w:p>
      <w:r>
        <w:t>更多相关图书推荐：https://www.jiaokey.com</w:t>
      </w:r>
    </w:p>
    <w:p>
      <w:r>
        <w:t>（美）埃里克·G·弗拉姆豪茨（Eric G.Flamholtz），（美）伊冯娜·兰德尔（Yvonne Randle）著 其他作品：https://www.jiaokey.com/tag/（美）埃里克·G·弗拉姆豪茨（Eric G.Flamholtz），（美）伊冯娜·兰德尔（Yvonne Randle）著.html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关键词搜索：https://www.jiaokey.com/tag/成长之痛  建立可持续成功组织的路径图与工具.html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