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史料五编  皇明通纪述遗  2</w:t>
      </w:r>
    </w:p>
    <w:p>
      <w:r>
        <w:rPr>
          <w:rFonts w:ascii="宋体" w:hAnsi="宋体" w:eastAsia="宋体"/>
          <w:sz w:val="24"/>
        </w:rPr>
        <w:t>卜世昌，屠衡校订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史料五编  皇明通纪述遗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卜世昌，屠衡校订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本书出售、求购地址：https://www.jiaokey.com/book/detail/14268241.html</w:t>
      </w:r>
    </w:p>
    <w:p>
      <w:r>
        <w:t>更多相关图书推荐：https://www.jiaokey.com</w:t>
      </w:r>
    </w:p>
    <w:p>
      <w:r>
        <w:t>卜世昌，屠衡校订 其他作品：https://www.jiaokey.com/tag/卜世昌，屠衡校订.html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关键词搜索：https://www.jiaokey.com/tag/史料五编  皇明通纪述遗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