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书名：史料五编  清史集腋  6</w:t>
      </w:r>
    </w:p>
    <w:p>
      <w:r>
        <w:t>作者：广文编译所主编</w:t>
      </w:r>
    </w:p>
    <w:p>
      <w:r>
        <w:t>出版社：广文书局有限公司,1972.10</w:t>
      </w:r>
    </w:p>
    <w:p>
      <w:r>
        <w:t>出版日期：</w:t>
      </w:r>
    </w:p>
    <w:p>
      <w:r>
        <w:t>总页数：1990</w:t>
      </w:r>
    </w:p>
    <w:p>
      <w:r>
        <w:t>更多请访问教客网: www.jiaokey.com</w:t>
      </w:r>
    </w:p>
    <w:p>
      <w:r>
        <w:t>史料五编  清史集腋  6 评论地址：https://www.jiaokey.com/book/detail/14268153.html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