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10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虹桥书店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本书出售、求购地址：https://www.jiaokey.com/book/detail/14268144.html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虹桥书店 出版图书：https://www.jiaokey.com/tag/虹桥书店.html</w:t>
      </w:r>
    </w:p>
    <w:p>
      <w:r>
        <w:t>关键词搜索：https://www.jiaokey.com/tag/二十四史九通政典类要合编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