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彩色超声血流成像中杂波抑制方法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彩色超声血流成像中杂波抑制方法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本书出售、求购地址：https://www.jiaokey.com/book/detail/14268042.html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关键词搜索：https://www.jiaokey.com/tag/彩色超声血流成像中杂波抑制方法.html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