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书名：独立不羁</w:t>
      </w:r>
    </w:p>
    <w:p>
      <w:r>
        <w:t>作者：（日）天毛伸一著；邓超译</w:t>
      </w:r>
    </w:p>
    <w:p>
      <w:r>
        <w:t>出版社：文化发展出版社,2017.06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独立不羁 评论地址：https://www.jiaokey.com/book/detail/14268037.html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