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世界经济危机研究译丛  1825年以来英国的金融危机</w:t>
      </w:r>
    </w:p>
    <w:p>
      <w:r>
        <w:rPr>
          <w:rFonts w:ascii="宋体" w:hAnsi="宋体" w:eastAsia="宋体"/>
          <w:sz w:val="24"/>
        </w:rPr>
        <w:t>（英）尼古拉·蒂姆斯戴尔（Nicholas Dimsdate），安东尼·霍特森（Anthony Hotson）编；沈国华译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世界经济危机研究译丛  1825年以来英国的金融危机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（英）尼古拉·蒂姆斯戴尔（Nicholas Dimsdate），安东尼·霍特森（Anthony Hotson）编；沈国华译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本书出售、求购地址：https://www.jiaokey.com/book/detail/14268028.html</w:t>
      </w:r>
    </w:p>
    <w:p>
      <w:r>
        <w:t>更多相关图书推荐：https://www.jiaokey.com</w:t>
      </w:r>
    </w:p>
    <w:p>
      <w:r>
        <w:t>（英）尼古拉·蒂姆斯戴尔（Nicholas Dimsdate），安东尼·霍特森（Anthony Hotson）编；沈国华译 其他作品：https://www.jiaokey.com/tag/（英）尼古拉·蒂姆斯戴尔（Nicholas Dimsdate），安东尼·霍特森（Anthony Hotson）编；沈国华译.html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关键词搜索：https://www.jiaokey.com/tag/世界经济危机研究译丛  1825年以来英国的金融危机.html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