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创意型组织  高创新力企业的10个管理习惯</w:t>
      </w:r>
    </w:p>
    <w:p>
      <w:r>
        <w:rPr>
          <w:rFonts w:ascii="宋体" w:hAnsi="宋体" w:eastAsia="宋体"/>
          <w:sz w:val="24"/>
        </w:rPr>
        <w:t>（英）格雷格·沃姆（Greg Orme）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创意型组织  高创新力企业的10个管理习惯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（英）格雷格·沃姆（Greg Orme）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本书出售、求购地址：https://www.jiaokey.com/book/detail/14268026.html</w:t>
      </w:r>
    </w:p>
    <w:p>
      <w:r>
        <w:t>更多相关图书推荐：https://www.jiaokey.com</w:t>
      </w:r>
    </w:p>
    <w:p>
      <w:r>
        <w:t>（英）格雷格·沃姆（Greg Orme） 其他作品：https://www.jiaokey.com/tag/（英）格雷格·沃姆（Greg Orme）.html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关键词搜索：https://www.jiaokey.com/tag/创意型组织  高创新力企业的10个管理习惯.html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