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生命向前  成功心理  通俗读物</w:t>
      </w:r>
    </w:p>
    <w:p>
      <w:r>
        <w:rPr>
          <w:rFonts w:ascii="宋体" w:hAnsi="宋体" w:eastAsia="宋体"/>
          <w:sz w:val="24"/>
        </w:rPr>
        <w:t>（美）迈克尔·海厄特，丹尼尔·哈卡维著；陈默译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生命向前  成功心理  通俗读物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（美）迈克尔·海厄特，丹尼尔·哈卡维著；陈默译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本书出售、求购地址：https://www.jiaokey.com/book/detail/14268007.html</w:t>
      </w:r>
    </w:p>
    <w:p>
      <w:r>
        <w:t>更多相关图书推荐：https://www.jiaokey.com</w:t>
      </w:r>
    </w:p>
    <w:p>
      <w:r>
        <w:t>（美）迈克尔·海厄特，丹尼尔·哈卡维著；陈默译 其他作品：https://www.jiaokey.com/tag/（美）迈克尔·海厄特，丹尼尔·哈卡维著；陈默译.html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关键词搜索：https://www.jiaokey.com/tag/生命向前  成功心理  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