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  成为职场精英的14项修炼  实战版</w:t>
      </w:r>
    </w:p>
    <w:p>
      <w:r>
        <w:rPr>
          <w:rFonts w:ascii="宋体" w:hAnsi="宋体" w:eastAsia="宋体"/>
          <w:sz w:val="24"/>
        </w:rPr>
        <w:t>（英）希瑟·汤森德，（英）乔恩·贝克著；冯艺平译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  成为职场精英的14项修炼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（英）希瑟·汤森德，（英）乔恩·贝克著；冯艺平译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本书出售、求购地址：https://www.jiaokey.com/book/detail/14268005.html</w:t>
      </w:r>
    </w:p>
    <w:p>
      <w:r>
        <w:t>更多相关图书推荐：https://www.jiaokey.com</w:t>
      </w:r>
    </w:p>
    <w:p>
      <w:r>
        <w:t>（英）希瑟·汤森德，（英）乔恩·贝克著；冯艺平译 其他作品：https://www.jiaokey.com/tag/（英）希瑟·汤森德，（英）乔恩·贝克著；冯艺平译.html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关键词搜索：https://www.jiaokey.com/tag/精进  成为职场精英的14项修炼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