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服务的艺术  打造让人惊喜不断的五星级服务</w:t>
      </w:r>
    </w:p>
    <w:p>
      <w:r>
        <w:rPr>
          <w:rFonts w:ascii="宋体" w:hAnsi="宋体" w:eastAsia="宋体"/>
          <w:sz w:val="24"/>
        </w:rPr>
        <w:t>（英）迈克尔·赫佩尔（Michael Heppell）著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服务的艺术  打造让人惊喜不断的五星级服务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（英）迈克尔·赫佩尔（Michael Heppell）著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本书出售、求购地址：https://www.jiaokey.com/book/detail/14267986.html</w:t>
      </w:r>
    </w:p>
    <w:p>
      <w:r>
        <w:t>更多相关图书推荐：https://www.jiaokey.com</w:t>
      </w:r>
    </w:p>
    <w:p>
      <w:r>
        <w:t>（英）迈克尔·赫佩尔（Michael Heppell）著 其他作品：https://www.jiaokey.com/tag/（英）迈克尔·赫佩尔（Michael Heppell）著.html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关键词搜索：https://www.jiaokey.com/tag/服务的艺术  打造让人惊喜不断的五星级服务.html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