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大数据架构和算法实现之路  电商系统的技术实战</w:t>
      </w:r>
    </w:p>
    <w:p>
      <w:r>
        <w:rPr>
          <w:rFonts w:ascii="宋体" w:hAnsi="宋体" w:eastAsia="宋体"/>
          <w:sz w:val="24"/>
        </w:rPr>
        <w:t>黄申著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大数据架构和算法实现之路  电商系统的技术实战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本书出售、求购地址：https://www.jiaokey.com/book/detail/14267984.html</w:t>
      </w:r>
    </w:p>
    <w:p>
      <w:r>
        <w:t>更多相关图书推荐：https://www.jiaokey.com</w:t>
      </w:r>
    </w:p>
    <w:p>
      <w:r>
        <w:t>黄申著 其他作品：https://www.jiaokey.com/tag/黄申著.html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关键词搜索：https://www.jiaokey.com/tag/大数据架构和算法实现之路  电商系统的技术实战.html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