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硅谷创投课  互联网时代淘金指南</w:t>
      </w:r>
    </w:p>
    <w:p>
      <w:r>
        <w:rPr>
          <w:rFonts w:ascii="宋体" w:hAnsi="宋体" w:eastAsia="宋体"/>
          <w:sz w:val="24"/>
        </w:rPr>
        <w:t>（美）加里·维纳查克（Gary Vaynerchuk）著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硅谷创投课  互联网时代淘金指南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（美）加里·维纳查克（Gary Vaynerchuk）著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本书出售、求购地址：https://www.jiaokey.com/book/detail/14267982.html</w:t>
      </w:r>
    </w:p>
    <w:p>
      <w:r>
        <w:t>更多相关图书推荐：https://www.jiaokey.com</w:t>
      </w:r>
    </w:p>
    <w:p>
      <w:r>
        <w:t>（美）加里·维纳查克（Gary Vaynerchuk）著 其他作品：https://www.jiaokey.com/tag/（美）加里·维纳查克（Gary Vaynerchuk）著.html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关键词搜索：https://www.jiaokey.com/tag/硅谷创投课  互联网时代淘金指南.html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