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书名：电子商务平台规范商家自律行为的策略研究  基于制度理论的视角</w:t>
      </w:r>
    </w:p>
    <w:p>
      <w:r>
        <w:t>作者：李小玲主编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电子商务平台规范商家自律行为的策略研究  基于制度理论的视角 评论地址：https://www.jiaokey.com/book/detail/14267978.html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