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穿过雷暴的阳光Sunnie家面对祸难的心路历程</w:t>
      </w:r>
    </w:p>
    <w:p>
      <w:r>
        <w:rPr>
          <w:rFonts w:ascii="宋体" w:hAnsi="宋体" w:eastAsia="宋体"/>
          <w:sz w:val="24"/>
        </w:rPr>
        <w:t>肖一帆，Sunnie著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穿过雷暴的阳光Sunnie家面对祸难的心路历程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肖一帆，Sunnie著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本书出售、求购地址：https://www.jiaokey.com/book/detail/14267975.html</w:t>
      </w:r>
    </w:p>
    <w:p>
      <w:r>
        <w:t>更多相关图书推荐：https://www.jiaokey.com</w:t>
      </w:r>
    </w:p>
    <w:p>
      <w:r>
        <w:t>肖一帆，Sunnie著 其他作品：https://www.jiaokey.com/tag/肖一帆，Sunnie著.html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关键词搜索：https://www.jiaokey.com/tag/穿过雷暴的阳光Sunnie家面对祸难的心路历程.html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