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城镇化与农民工非永久性迁移</w:t>
      </w:r>
    </w:p>
    <w:p>
      <w:r>
        <w:rPr>
          <w:rFonts w:ascii="宋体" w:hAnsi="宋体" w:eastAsia="宋体"/>
          <w:sz w:val="24"/>
        </w:rPr>
        <w:t>邹一南著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城镇化与农民工非永久性迁移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邹一南著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本书出售、求购地址：https://www.jiaokey.com/book/detail/14267955.html</w:t>
      </w:r>
    </w:p>
    <w:p>
      <w:r>
        <w:t>更多相关图书推荐：https://www.jiaokey.com</w:t>
      </w:r>
    </w:p>
    <w:p>
      <w:r>
        <w:t>邹一南著 其他作品：https://www.jiaokey.com/tag/邹一南著.html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关键词搜索：https://www.jiaokey.com/tag/城镇化与农民工非永久性迁移.html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