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书名：筚路蓝缕  计划经济在中国</w:t>
      </w:r>
    </w:p>
    <w:p>
      <w:r>
        <w:t>作者：程连升著</w:t>
      </w:r>
    </w:p>
    <w:p>
      <w:r>
        <w:t>出版社：北京:中共党史出版社,2016.09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筚路蓝缕  计划经济在中国 评论地址：https://www.jiaokey.com/book/detail/14267953.html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