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农产品供应链中主体间质量安全信息的传递机理研究</w:t>
      </w:r>
    </w:p>
    <w:p>
      <w:r>
        <w:rPr>
          <w:rFonts w:ascii="宋体" w:hAnsi="宋体" w:eastAsia="宋体"/>
          <w:sz w:val="24"/>
        </w:rPr>
        <w:t>古川著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农产品供应链中主体间质量安全信息的传递机理研究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本书出售、求购地址：https://www.jiaokey.com/book/detail/14267945.html</w:t>
      </w:r>
    </w:p>
    <w:p>
      <w:r>
        <w:t>更多相关图书推荐：https://www.jiaokey.com</w:t>
      </w:r>
    </w:p>
    <w:p>
      <w:r>
        <w:t>古川著 其他作品：https://www.jiaokey.com/tag/古川著.html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关键词搜索：https://www.jiaokey.com/tag/农产品供应链中主体间质量安全信息的传递机理研究.html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