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爆品战略  做爆品＋投爆品  3年10亿元市值的成长路径</w:t>
      </w:r>
    </w:p>
    <w:p>
      <w:r>
        <w:rPr>
          <w:rFonts w:ascii="宋体" w:hAnsi="宋体" w:eastAsia="宋体"/>
          <w:sz w:val="24"/>
        </w:rPr>
        <w:t>潘宣诚著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爆品战略  做爆品＋投爆品  3年10亿元市值的成长路径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潘宣诚著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本书出售、求购地址：https://www.jiaokey.com/book/detail/14267937.html</w:t>
      </w:r>
    </w:p>
    <w:p>
      <w:r>
        <w:t>更多相关图书推荐：https://www.jiaokey.com</w:t>
      </w:r>
    </w:p>
    <w:p>
      <w:r>
        <w:t>潘宣诚著 其他作品：https://www.jiaokey.com/tag/潘宣诚著.html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关键词搜索：https://www.jiaokey.com/tag/爆品战略  做爆品＋投爆品  3年10亿元市值的成长路径.html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