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泌尿系统疾病并发医院感染病例分析</w:t>
      </w:r>
    </w:p>
    <w:p>
      <w:r>
        <w:rPr>
          <w:rFonts w:ascii="宋体" w:hAnsi="宋体" w:eastAsia="宋体"/>
          <w:sz w:val="24"/>
        </w:rPr>
        <w:t>张艳宁，李海峰，白晓忠主编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泌尿系统疾病并发医院感染病例分析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张艳宁，李海峰，白晓忠主编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本书出售、求购地址：https://www.jiaokey.com/book/detail/14267933.html</w:t>
      </w:r>
    </w:p>
    <w:p>
      <w:r>
        <w:t>更多相关图书推荐：https://www.jiaokey.com</w:t>
      </w:r>
    </w:p>
    <w:p>
      <w:r>
        <w:t>张艳宁，李海峰，白晓忠主编 其他作品：https://www.jiaokey.com/tag/张艳宁，李海峰，白晓忠主编.html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关键词搜索：https://www.jiaokey.com/tag/泌尿系统疾病并发医院感染病例分析.html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